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E3478" w14:textId="0D4335B0" w:rsidR="00726003" w:rsidRDefault="00726003" w:rsidP="00A961D4">
      <w:pPr>
        <w:jc w:val="center"/>
        <w:rPr>
          <w:rFonts w:ascii="Arial" w:hAnsi="Arial" w:cs="Arial"/>
          <w:b/>
          <w:bCs/>
          <w:szCs w:val="24"/>
          <w:lang w:val="pt-BR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  <w:lang w:val="pt-BR"/>
        </w:rPr>
        <w:t xml:space="preserve">EDITAL </w:t>
      </w:r>
      <w:r w:rsidR="008D0AB5">
        <w:rPr>
          <w:rFonts w:ascii="Arial" w:hAnsi="Arial" w:cs="Arial"/>
          <w:b/>
          <w:bCs/>
          <w:szCs w:val="24"/>
          <w:lang w:val="pt-BR"/>
        </w:rPr>
        <w:t>Nº. 85/</w:t>
      </w:r>
      <w:r>
        <w:rPr>
          <w:rFonts w:ascii="Arial" w:hAnsi="Arial" w:cs="Arial"/>
          <w:b/>
          <w:bCs/>
          <w:szCs w:val="24"/>
          <w:lang w:val="pt-BR"/>
        </w:rPr>
        <w:t xml:space="preserve">2026 </w:t>
      </w:r>
    </w:p>
    <w:p w14:paraId="2519526D" w14:textId="5F8DDF24" w:rsidR="00726003" w:rsidRDefault="00726003" w:rsidP="00A961D4">
      <w:pPr>
        <w:jc w:val="center"/>
        <w:rPr>
          <w:rFonts w:ascii="Arial" w:hAnsi="Arial" w:cs="Arial"/>
          <w:b/>
          <w:bCs/>
          <w:szCs w:val="24"/>
          <w:lang w:val="pt-BR"/>
        </w:rPr>
      </w:pPr>
      <w:r>
        <w:rPr>
          <w:rFonts w:ascii="Arial" w:hAnsi="Arial" w:cs="Arial"/>
          <w:b/>
          <w:bCs/>
          <w:szCs w:val="24"/>
          <w:lang w:val="pt-BR"/>
        </w:rPr>
        <w:t>ANEXO D</w:t>
      </w:r>
    </w:p>
    <w:p w14:paraId="0AB60C6F" w14:textId="77777777" w:rsidR="00726003" w:rsidRDefault="00726003" w:rsidP="00A961D4">
      <w:pPr>
        <w:jc w:val="center"/>
        <w:rPr>
          <w:rFonts w:ascii="Arial" w:hAnsi="Arial" w:cs="Arial"/>
          <w:b/>
          <w:bCs/>
          <w:szCs w:val="24"/>
          <w:lang w:val="pt-BR"/>
        </w:rPr>
      </w:pPr>
    </w:p>
    <w:p w14:paraId="15A9BB37" w14:textId="77777777" w:rsidR="00726003" w:rsidRDefault="00726003" w:rsidP="00A961D4">
      <w:pPr>
        <w:jc w:val="center"/>
        <w:rPr>
          <w:rFonts w:ascii="Arial" w:hAnsi="Arial" w:cs="Arial"/>
          <w:b/>
          <w:bCs/>
          <w:szCs w:val="24"/>
          <w:lang w:val="pt-BR"/>
        </w:rPr>
      </w:pPr>
    </w:p>
    <w:p w14:paraId="01446D8F" w14:textId="0507C1FD" w:rsidR="00A611DE" w:rsidRPr="00A961D4" w:rsidRDefault="00EF3DF5" w:rsidP="00A961D4">
      <w:pPr>
        <w:jc w:val="center"/>
        <w:rPr>
          <w:rFonts w:ascii="Arial" w:hAnsi="Arial" w:cs="Arial"/>
          <w:b/>
          <w:bCs/>
          <w:szCs w:val="24"/>
          <w:lang w:val="pt-BR"/>
        </w:rPr>
      </w:pPr>
      <w:r w:rsidRPr="00A961D4">
        <w:rPr>
          <w:rFonts w:ascii="Arial" w:hAnsi="Arial" w:cs="Arial"/>
          <w:b/>
          <w:bCs/>
          <w:szCs w:val="24"/>
          <w:lang w:val="pt-BR"/>
        </w:rPr>
        <w:t xml:space="preserve">Área de Concentração: </w:t>
      </w:r>
      <w:r w:rsidR="00F91F8D" w:rsidRPr="00A961D4">
        <w:rPr>
          <w:rFonts w:ascii="Arial" w:hAnsi="Arial" w:cs="Arial"/>
          <w:b/>
          <w:bCs/>
          <w:szCs w:val="24"/>
          <w:lang w:val="pt-BR"/>
        </w:rPr>
        <w:t>_______</w:t>
      </w:r>
    </w:p>
    <w:p w14:paraId="392BA7B2" w14:textId="357EFC68" w:rsidR="00A611DE" w:rsidRPr="00A961D4" w:rsidRDefault="00EF3DF5" w:rsidP="00A961D4">
      <w:pPr>
        <w:jc w:val="center"/>
        <w:rPr>
          <w:rFonts w:ascii="Arial" w:hAnsi="Arial" w:cs="Arial"/>
          <w:b/>
          <w:bCs/>
          <w:szCs w:val="24"/>
          <w:lang w:val="pt-BR"/>
        </w:rPr>
      </w:pPr>
      <w:r w:rsidRPr="00A961D4">
        <w:rPr>
          <w:rFonts w:ascii="Arial" w:hAnsi="Arial" w:cs="Arial"/>
          <w:b/>
          <w:bCs/>
          <w:szCs w:val="24"/>
          <w:lang w:val="pt-BR"/>
        </w:rPr>
        <w:t>Linha de Pesquisa:</w:t>
      </w:r>
      <w:r w:rsidR="00F91F8D" w:rsidRPr="00A961D4">
        <w:rPr>
          <w:rFonts w:ascii="Arial" w:hAnsi="Arial" w:cs="Arial"/>
          <w:b/>
          <w:bCs/>
          <w:szCs w:val="24"/>
          <w:lang w:val="pt-BR"/>
        </w:rPr>
        <w:t xml:space="preserve"> ________</w:t>
      </w:r>
    </w:p>
    <w:p w14:paraId="6854CCC1" w14:textId="77777777" w:rsidR="00A961D4" w:rsidRPr="00A961D4" w:rsidRDefault="00A961D4" w:rsidP="00A961D4">
      <w:pPr>
        <w:jc w:val="both"/>
        <w:rPr>
          <w:rFonts w:ascii="Arial" w:hAnsi="Arial" w:cs="Arial"/>
          <w:b/>
          <w:bCs/>
          <w:szCs w:val="24"/>
          <w:lang w:val="pt-BR"/>
        </w:rPr>
      </w:pPr>
    </w:p>
    <w:p w14:paraId="352F315E" w14:textId="77777777" w:rsidR="00A961D4" w:rsidRPr="00A961D4" w:rsidRDefault="00A961D4" w:rsidP="00A961D4">
      <w:pPr>
        <w:jc w:val="both"/>
        <w:rPr>
          <w:rFonts w:ascii="Arial" w:hAnsi="Arial" w:cs="Arial"/>
          <w:b/>
          <w:bCs/>
          <w:szCs w:val="24"/>
          <w:lang w:val="pt-BR"/>
        </w:rPr>
      </w:pPr>
    </w:p>
    <w:p w14:paraId="5268F811" w14:textId="478250B9" w:rsidR="00A961D4" w:rsidRPr="00A961D4" w:rsidRDefault="00A961D4" w:rsidP="00A961D4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A961D4">
        <w:rPr>
          <w:rFonts w:ascii="Arial" w:hAnsi="Arial" w:cs="Arial"/>
          <w:b/>
          <w:bCs/>
          <w:sz w:val="28"/>
          <w:szCs w:val="28"/>
          <w:lang w:val="pt-BR"/>
        </w:rPr>
        <w:t>TÍTULO DO PROJETO DE PESQUISA</w:t>
      </w:r>
    </w:p>
    <w:p w14:paraId="0BD8F430" w14:textId="77777777" w:rsidR="00A961D4" w:rsidRDefault="00A961D4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</w:p>
    <w:p w14:paraId="69085E56" w14:textId="77777777" w:rsidR="00A961D4" w:rsidRDefault="00A961D4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</w:p>
    <w:p w14:paraId="0E41195A" w14:textId="77777777" w:rsidR="00A961D4" w:rsidRDefault="00A961D4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</w:p>
    <w:p w14:paraId="414D6235" w14:textId="09B417FF" w:rsidR="00A961D4" w:rsidRDefault="00EF3DF5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br/>
        <w:t>Esboço de Projeto de Pesquisa</w:t>
      </w:r>
    </w:p>
    <w:p w14:paraId="5483ECA9" w14:textId="77777777" w:rsidR="00A961D4" w:rsidRDefault="00A961D4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   </w:t>
      </w:r>
      <w:r w:rsidR="00EF3DF5" w:rsidRPr="00A961D4">
        <w:rPr>
          <w:rFonts w:ascii="Arial" w:hAnsi="Arial" w:cs="Arial"/>
          <w:szCs w:val="24"/>
          <w:lang w:val="pt-BR"/>
        </w:rPr>
        <w:t>apresentado para candidatura ao curso</w:t>
      </w:r>
    </w:p>
    <w:p w14:paraId="24AD1E7E" w14:textId="77777777" w:rsidR="00A961D4" w:rsidRDefault="00EF3DF5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 xml:space="preserve">de </w:t>
      </w:r>
      <w:r w:rsidR="00A961D4">
        <w:rPr>
          <w:rFonts w:ascii="Arial" w:hAnsi="Arial" w:cs="Arial"/>
          <w:szCs w:val="24"/>
          <w:lang w:val="pt-BR"/>
        </w:rPr>
        <w:t>______</w:t>
      </w:r>
      <w:r w:rsidRPr="00A961D4">
        <w:rPr>
          <w:rFonts w:ascii="Arial" w:hAnsi="Arial" w:cs="Arial"/>
          <w:szCs w:val="24"/>
          <w:lang w:val="pt-BR"/>
        </w:rPr>
        <w:t xml:space="preserve"> no Programa de Pós-Graduação </w:t>
      </w:r>
    </w:p>
    <w:p w14:paraId="65B21162" w14:textId="77777777" w:rsidR="00A961D4" w:rsidRDefault="00EF3DF5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 xml:space="preserve">Stricto Sensu </w:t>
      </w:r>
      <w:r w:rsidR="00A961D4">
        <w:rPr>
          <w:rFonts w:ascii="Arial" w:hAnsi="Arial" w:cs="Arial"/>
          <w:szCs w:val="24"/>
          <w:lang w:val="pt-BR"/>
        </w:rPr>
        <w:t xml:space="preserve">em Direito </w:t>
      </w:r>
      <w:r w:rsidRPr="00A961D4">
        <w:rPr>
          <w:rFonts w:ascii="Arial" w:hAnsi="Arial" w:cs="Arial"/>
          <w:szCs w:val="24"/>
          <w:lang w:val="pt-BR"/>
        </w:rPr>
        <w:t xml:space="preserve">da </w:t>
      </w:r>
    </w:p>
    <w:p w14:paraId="095C0842" w14:textId="5C0BAD55" w:rsidR="00A611DE" w:rsidRDefault="00A961D4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 xml:space="preserve">Universidade Católica </w:t>
      </w:r>
      <w:r>
        <w:rPr>
          <w:rFonts w:ascii="Arial" w:hAnsi="Arial" w:cs="Arial"/>
          <w:szCs w:val="24"/>
          <w:lang w:val="pt-BR"/>
        </w:rPr>
        <w:t>d</w:t>
      </w:r>
      <w:r w:rsidRPr="00A961D4">
        <w:rPr>
          <w:rFonts w:ascii="Arial" w:hAnsi="Arial" w:cs="Arial"/>
          <w:szCs w:val="24"/>
          <w:lang w:val="pt-BR"/>
        </w:rPr>
        <w:t>e Santos</w:t>
      </w:r>
      <w:r w:rsidR="00EF3DF5" w:rsidRPr="00A961D4">
        <w:rPr>
          <w:rFonts w:ascii="Arial" w:hAnsi="Arial" w:cs="Arial"/>
          <w:szCs w:val="24"/>
          <w:lang w:val="pt-BR"/>
        </w:rPr>
        <w:t>.</w:t>
      </w:r>
    </w:p>
    <w:p w14:paraId="0E851D07" w14:textId="77777777" w:rsidR="00A961D4" w:rsidRDefault="00A961D4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</w:p>
    <w:p w14:paraId="4BE5FA8E" w14:textId="77777777" w:rsidR="00A961D4" w:rsidRDefault="00A961D4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</w:p>
    <w:p w14:paraId="41A6DF5C" w14:textId="77777777" w:rsidR="00A961D4" w:rsidRDefault="00A961D4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</w:p>
    <w:p w14:paraId="6D503C7E" w14:textId="77777777" w:rsidR="00A961D4" w:rsidRPr="00A961D4" w:rsidRDefault="00A961D4" w:rsidP="00A961D4">
      <w:pPr>
        <w:spacing w:after="0"/>
        <w:jc w:val="right"/>
        <w:rPr>
          <w:rFonts w:ascii="Arial" w:hAnsi="Arial" w:cs="Arial"/>
          <w:szCs w:val="24"/>
          <w:lang w:val="pt-BR"/>
        </w:rPr>
      </w:pPr>
    </w:p>
    <w:p w14:paraId="2AB58141" w14:textId="77777777" w:rsidR="00A611DE" w:rsidRPr="00A961D4" w:rsidRDefault="00EF3DF5" w:rsidP="00A961D4">
      <w:pPr>
        <w:jc w:val="both"/>
        <w:rPr>
          <w:rFonts w:ascii="Arial" w:hAnsi="Arial" w:cs="Arial"/>
          <w:b/>
          <w:bCs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br/>
      </w:r>
      <w:r w:rsidRPr="00A961D4">
        <w:rPr>
          <w:rFonts w:ascii="Arial" w:hAnsi="Arial" w:cs="Arial"/>
          <w:b/>
          <w:bCs/>
          <w:szCs w:val="24"/>
          <w:lang w:val="pt-BR"/>
        </w:rPr>
        <w:t>Nome do Candidato: ______________________________</w:t>
      </w:r>
    </w:p>
    <w:p w14:paraId="0872E072" w14:textId="77777777" w:rsidR="00A961D4" w:rsidRDefault="00A961D4" w:rsidP="00A961D4">
      <w:pPr>
        <w:jc w:val="both"/>
        <w:rPr>
          <w:rFonts w:ascii="Arial" w:hAnsi="Arial" w:cs="Arial"/>
          <w:szCs w:val="24"/>
          <w:lang w:val="pt-BR"/>
        </w:rPr>
      </w:pPr>
    </w:p>
    <w:p w14:paraId="727C01E9" w14:textId="77777777" w:rsidR="00A961D4" w:rsidRDefault="00A961D4" w:rsidP="00A961D4">
      <w:pPr>
        <w:jc w:val="both"/>
        <w:rPr>
          <w:rFonts w:ascii="Arial" w:hAnsi="Arial" w:cs="Arial"/>
          <w:szCs w:val="24"/>
          <w:lang w:val="pt-BR"/>
        </w:rPr>
      </w:pPr>
    </w:p>
    <w:p w14:paraId="467F6C2F" w14:textId="77777777" w:rsidR="00A961D4" w:rsidRDefault="00A961D4" w:rsidP="00A961D4">
      <w:pPr>
        <w:jc w:val="both"/>
        <w:rPr>
          <w:rFonts w:ascii="Arial" w:hAnsi="Arial" w:cs="Arial"/>
          <w:szCs w:val="24"/>
          <w:lang w:val="pt-BR"/>
        </w:rPr>
      </w:pPr>
    </w:p>
    <w:p w14:paraId="36E96EC4" w14:textId="1A6241B5" w:rsidR="00A961D4" w:rsidRDefault="00EF3DF5" w:rsidP="00A961D4">
      <w:pPr>
        <w:jc w:val="center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br/>
        <w:t>SANTOS</w:t>
      </w:r>
    </w:p>
    <w:p w14:paraId="102C53B6" w14:textId="4B39A3F9" w:rsidR="00A611DE" w:rsidRPr="00A961D4" w:rsidRDefault="00EF3DF5" w:rsidP="00A961D4">
      <w:pPr>
        <w:jc w:val="center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202</w:t>
      </w:r>
      <w:r w:rsidR="00726003">
        <w:rPr>
          <w:rFonts w:ascii="Arial" w:hAnsi="Arial" w:cs="Arial"/>
          <w:szCs w:val="24"/>
          <w:lang w:val="pt-BR"/>
        </w:rPr>
        <w:t>6</w:t>
      </w:r>
    </w:p>
    <w:p w14:paraId="430EDDBB" w14:textId="776F4832" w:rsidR="00A611DE" w:rsidRPr="00A961D4" w:rsidRDefault="00EF3DF5" w:rsidP="00A961D4">
      <w:pPr>
        <w:jc w:val="center"/>
        <w:rPr>
          <w:rFonts w:ascii="Arial" w:hAnsi="Arial" w:cs="Arial"/>
          <w:b/>
          <w:bCs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br w:type="page"/>
      </w:r>
      <w:r w:rsidRPr="00A961D4">
        <w:rPr>
          <w:rFonts w:ascii="Arial" w:hAnsi="Arial" w:cs="Arial"/>
          <w:b/>
          <w:bCs/>
          <w:szCs w:val="24"/>
          <w:lang w:val="pt-BR"/>
        </w:rPr>
        <w:lastRenderedPageBreak/>
        <w:t>SUMÁRIO</w:t>
      </w:r>
    </w:p>
    <w:p w14:paraId="7BD8B660" w14:textId="77777777" w:rsidR="00F91F8D" w:rsidRPr="00A961D4" w:rsidRDefault="00F91F8D" w:rsidP="00A961D4">
      <w:pPr>
        <w:jc w:val="center"/>
        <w:rPr>
          <w:rFonts w:ascii="Arial" w:hAnsi="Arial" w:cs="Arial"/>
          <w:szCs w:val="24"/>
          <w:lang w:val="pt-BR"/>
        </w:rPr>
      </w:pPr>
    </w:p>
    <w:p w14:paraId="2C5D3942" w14:textId="517DC1D0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1. Tema</w:t>
      </w:r>
      <w:r w:rsidR="00A961D4">
        <w:rPr>
          <w:rFonts w:ascii="Arial" w:hAnsi="Arial" w:cs="Arial"/>
          <w:szCs w:val="24"/>
          <w:lang w:val="pt-BR"/>
        </w:rPr>
        <w:t>..................................................................................................................X</w:t>
      </w:r>
    </w:p>
    <w:p w14:paraId="0F6A6927" w14:textId="07698520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2. Problema</w:t>
      </w:r>
      <w:r w:rsidR="00A961D4">
        <w:rPr>
          <w:rFonts w:ascii="Arial" w:hAnsi="Arial" w:cs="Arial"/>
          <w:szCs w:val="24"/>
          <w:lang w:val="pt-BR"/>
        </w:rPr>
        <w:t>............................................................................................................X</w:t>
      </w:r>
    </w:p>
    <w:p w14:paraId="0050BE49" w14:textId="6B0CE164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3. Hipóteses</w:t>
      </w:r>
      <w:r w:rsidR="00A961D4">
        <w:rPr>
          <w:rFonts w:ascii="Arial" w:hAnsi="Arial" w:cs="Arial"/>
          <w:szCs w:val="24"/>
          <w:lang w:val="pt-BR"/>
        </w:rPr>
        <w:t>...........................................................................................................X</w:t>
      </w:r>
    </w:p>
    <w:p w14:paraId="34A0A414" w14:textId="537D0776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4. Objetivos</w:t>
      </w:r>
      <w:r w:rsidR="00A961D4">
        <w:rPr>
          <w:rFonts w:ascii="Arial" w:hAnsi="Arial" w:cs="Arial"/>
          <w:szCs w:val="24"/>
          <w:lang w:val="pt-BR"/>
        </w:rPr>
        <w:t>............................................................................................................X</w:t>
      </w:r>
    </w:p>
    <w:p w14:paraId="11C35788" w14:textId="6DACB8F6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5. Justificativa</w:t>
      </w:r>
      <w:r w:rsidR="00A961D4" w:rsidRPr="00A961D4">
        <w:rPr>
          <w:rFonts w:ascii="Arial" w:hAnsi="Arial" w:cs="Arial"/>
          <w:szCs w:val="24"/>
          <w:lang w:val="pt-BR"/>
        </w:rPr>
        <w:t xml:space="preserve"> Geral</w:t>
      </w:r>
      <w:r w:rsidR="00A961D4">
        <w:rPr>
          <w:rFonts w:ascii="Arial" w:hAnsi="Arial" w:cs="Arial"/>
          <w:szCs w:val="24"/>
          <w:lang w:val="pt-BR"/>
        </w:rPr>
        <w:t>...............................................................................................X</w:t>
      </w:r>
    </w:p>
    <w:p w14:paraId="209ACA80" w14:textId="32AE000E" w:rsid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6. Justificativa de aderência</w:t>
      </w:r>
      <w:r w:rsidR="00A961D4" w:rsidRPr="00A961D4">
        <w:rPr>
          <w:rFonts w:ascii="Arial" w:hAnsi="Arial" w:cs="Arial"/>
          <w:szCs w:val="24"/>
          <w:lang w:val="pt-BR"/>
        </w:rPr>
        <w:t xml:space="preserve"> à linha de pesquisa</w:t>
      </w:r>
      <w:r w:rsidR="00A961D4">
        <w:rPr>
          <w:rFonts w:ascii="Arial" w:hAnsi="Arial" w:cs="Arial"/>
          <w:szCs w:val="24"/>
          <w:lang w:val="pt-BR"/>
        </w:rPr>
        <w:t>....................................................X</w:t>
      </w:r>
      <w:r w:rsidR="00A961D4" w:rsidRPr="00A961D4">
        <w:rPr>
          <w:rFonts w:ascii="Arial" w:hAnsi="Arial" w:cs="Arial"/>
          <w:szCs w:val="24"/>
          <w:lang w:val="pt-BR"/>
        </w:rPr>
        <w:t xml:space="preserve"> </w:t>
      </w:r>
    </w:p>
    <w:p w14:paraId="70E7ECBB" w14:textId="4D507E4F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7. Metodologia</w:t>
      </w:r>
      <w:r w:rsidR="00A961D4">
        <w:rPr>
          <w:rFonts w:ascii="Arial" w:hAnsi="Arial" w:cs="Arial"/>
          <w:szCs w:val="24"/>
          <w:lang w:val="pt-BR"/>
        </w:rPr>
        <w:t>.......................................................................................................X</w:t>
      </w:r>
    </w:p>
    <w:p w14:paraId="0C71A5BE" w14:textId="7069E439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8. Cronograma</w:t>
      </w:r>
      <w:r w:rsidR="00A961D4">
        <w:rPr>
          <w:rFonts w:ascii="Arial" w:hAnsi="Arial" w:cs="Arial"/>
          <w:szCs w:val="24"/>
          <w:lang w:val="pt-BR"/>
        </w:rPr>
        <w:t>.......................................................................................................X</w:t>
      </w:r>
    </w:p>
    <w:p w14:paraId="7EF01B66" w14:textId="71214678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9. Referências</w:t>
      </w:r>
      <w:r w:rsidR="00A961D4">
        <w:rPr>
          <w:rFonts w:ascii="Arial" w:hAnsi="Arial" w:cs="Arial"/>
          <w:szCs w:val="24"/>
          <w:lang w:val="pt-BR"/>
        </w:rPr>
        <w:t>........................................................................................................X</w:t>
      </w:r>
    </w:p>
    <w:p w14:paraId="5C580CCB" w14:textId="77777777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br w:type="page"/>
      </w:r>
    </w:p>
    <w:p w14:paraId="38EFA196" w14:textId="77777777" w:rsidR="00A611DE" w:rsidRPr="00A961D4" w:rsidRDefault="00EF3DF5" w:rsidP="00A961D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A961D4">
        <w:rPr>
          <w:rFonts w:ascii="Arial" w:hAnsi="Arial" w:cs="Arial"/>
          <w:color w:val="auto"/>
          <w:sz w:val="24"/>
          <w:szCs w:val="24"/>
          <w:lang w:val="pt-BR"/>
        </w:rPr>
        <w:lastRenderedPageBreak/>
        <w:t>1. Tema</w:t>
      </w:r>
    </w:p>
    <w:p w14:paraId="5C16C92A" w14:textId="714D002E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 xml:space="preserve">Apresente o assunto central da </w:t>
      </w:r>
      <w:r w:rsidR="00A961D4" w:rsidRPr="00A961D4">
        <w:rPr>
          <w:rFonts w:ascii="Arial" w:hAnsi="Arial" w:cs="Arial"/>
          <w:szCs w:val="24"/>
          <w:lang w:val="pt-BR"/>
        </w:rPr>
        <w:t xml:space="preserve">sua </w:t>
      </w:r>
      <w:r w:rsidRPr="00A961D4">
        <w:rPr>
          <w:rFonts w:ascii="Arial" w:hAnsi="Arial" w:cs="Arial"/>
          <w:szCs w:val="24"/>
          <w:lang w:val="pt-BR"/>
        </w:rPr>
        <w:t>pesquisa de forma clara e delimitada.</w:t>
      </w:r>
    </w:p>
    <w:p w14:paraId="5FBA9387" w14:textId="272F7546" w:rsidR="00A611DE" w:rsidRPr="00A961D4" w:rsidRDefault="00EF3DF5" w:rsidP="00A961D4">
      <w:pPr>
        <w:jc w:val="both"/>
        <w:rPr>
          <w:rFonts w:ascii="Arial" w:hAnsi="Arial" w:cs="Arial"/>
          <w:b/>
          <w:bCs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br/>
      </w:r>
      <w:r w:rsidRPr="00A961D4">
        <w:rPr>
          <w:rFonts w:ascii="Arial" w:hAnsi="Arial" w:cs="Arial"/>
          <w:b/>
          <w:bCs/>
          <w:szCs w:val="24"/>
          <w:lang w:val="pt-BR"/>
        </w:rPr>
        <w:t>2. Problema</w:t>
      </w:r>
    </w:p>
    <w:p w14:paraId="13BA9429" w14:textId="1BCDDE29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 xml:space="preserve">Formule a questão principal que orientará </w:t>
      </w:r>
      <w:r w:rsidR="00A961D4" w:rsidRPr="00A961D4">
        <w:rPr>
          <w:rFonts w:ascii="Arial" w:hAnsi="Arial" w:cs="Arial"/>
          <w:szCs w:val="24"/>
          <w:lang w:val="pt-BR"/>
        </w:rPr>
        <w:t xml:space="preserve">toda </w:t>
      </w:r>
      <w:r w:rsidRPr="00A961D4">
        <w:rPr>
          <w:rFonts w:ascii="Arial" w:hAnsi="Arial" w:cs="Arial"/>
          <w:szCs w:val="24"/>
          <w:lang w:val="pt-BR"/>
        </w:rPr>
        <w:t>a investigação.</w:t>
      </w:r>
    </w:p>
    <w:p w14:paraId="6971AFE4" w14:textId="77777777" w:rsidR="00A611DE" w:rsidRPr="00A961D4" w:rsidRDefault="00EF3DF5" w:rsidP="00A961D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A961D4">
        <w:rPr>
          <w:rFonts w:ascii="Arial" w:hAnsi="Arial" w:cs="Arial"/>
          <w:color w:val="auto"/>
          <w:sz w:val="24"/>
          <w:szCs w:val="24"/>
          <w:lang w:val="pt-BR"/>
        </w:rPr>
        <w:t>3. Hipóteses</w:t>
      </w:r>
    </w:p>
    <w:p w14:paraId="4975B8C9" w14:textId="5BD15EE7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Escreva possíveis respostas</w:t>
      </w:r>
      <w:r w:rsidR="00A961D4" w:rsidRPr="00A961D4">
        <w:rPr>
          <w:rFonts w:ascii="Arial" w:hAnsi="Arial" w:cs="Arial"/>
          <w:szCs w:val="24"/>
          <w:lang w:val="pt-BR"/>
        </w:rPr>
        <w:t xml:space="preserve"> provisórias</w:t>
      </w:r>
      <w:r w:rsidRPr="00A961D4">
        <w:rPr>
          <w:rFonts w:ascii="Arial" w:hAnsi="Arial" w:cs="Arial"/>
          <w:szCs w:val="24"/>
          <w:lang w:val="pt-BR"/>
        </w:rPr>
        <w:t xml:space="preserve"> para o problema</w:t>
      </w:r>
      <w:r w:rsidR="00A961D4" w:rsidRPr="00A961D4">
        <w:rPr>
          <w:rFonts w:ascii="Arial" w:hAnsi="Arial" w:cs="Arial"/>
          <w:szCs w:val="24"/>
          <w:lang w:val="pt-BR"/>
        </w:rPr>
        <w:t xml:space="preserve"> (que serão confirmadas, negadas ou modificadas no decorrer da pesquisa)</w:t>
      </w:r>
    </w:p>
    <w:p w14:paraId="3949B4CF" w14:textId="77777777" w:rsidR="00A611DE" w:rsidRPr="00A961D4" w:rsidRDefault="00EF3DF5" w:rsidP="00A961D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A961D4">
        <w:rPr>
          <w:rFonts w:ascii="Arial" w:hAnsi="Arial" w:cs="Arial"/>
          <w:color w:val="auto"/>
          <w:sz w:val="24"/>
          <w:szCs w:val="24"/>
          <w:lang w:val="pt-BR"/>
        </w:rPr>
        <w:t>4. Objetivos</w:t>
      </w:r>
    </w:p>
    <w:p w14:paraId="5BAA4390" w14:textId="48948599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 xml:space="preserve">Defina </w:t>
      </w:r>
      <w:r w:rsidR="00A961D4" w:rsidRPr="00A961D4">
        <w:rPr>
          <w:rFonts w:ascii="Arial" w:hAnsi="Arial" w:cs="Arial"/>
          <w:szCs w:val="24"/>
          <w:lang w:val="pt-BR"/>
        </w:rPr>
        <w:t xml:space="preserve">um </w:t>
      </w:r>
      <w:r w:rsidRPr="00A961D4">
        <w:rPr>
          <w:rFonts w:ascii="Arial" w:hAnsi="Arial" w:cs="Arial"/>
          <w:szCs w:val="24"/>
          <w:lang w:val="pt-BR"/>
        </w:rPr>
        <w:t xml:space="preserve">objetivo geral e </w:t>
      </w:r>
      <w:r w:rsidR="00A961D4" w:rsidRPr="00A961D4">
        <w:rPr>
          <w:rFonts w:ascii="Arial" w:hAnsi="Arial" w:cs="Arial"/>
          <w:szCs w:val="24"/>
          <w:lang w:val="pt-BR"/>
        </w:rPr>
        <w:t xml:space="preserve">três objetivos </w:t>
      </w:r>
      <w:r w:rsidRPr="00A961D4">
        <w:rPr>
          <w:rFonts w:ascii="Arial" w:hAnsi="Arial" w:cs="Arial"/>
          <w:szCs w:val="24"/>
          <w:lang w:val="pt-BR"/>
        </w:rPr>
        <w:t>específicos.</w:t>
      </w:r>
    </w:p>
    <w:p w14:paraId="3C6476F6" w14:textId="77777777" w:rsidR="00A611DE" w:rsidRPr="00A961D4" w:rsidRDefault="00EF3DF5" w:rsidP="00A961D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A961D4">
        <w:rPr>
          <w:rFonts w:ascii="Arial" w:hAnsi="Arial" w:cs="Arial"/>
          <w:color w:val="auto"/>
          <w:sz w:val="24"/>
          <w:szCs w:val="24"/>
          <w:lang w:val="pt-BR"/>
        </w:rPr>
        <w:t>5. Justificativa</w:t>
      </w:r>
    </w:p>
    <w:p w14:paraId="75348C36" w14:textId="7A9F7E47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 xml:space="preserve">Explique a relevância acadêmica, científica e social do </w:t>
      </w:r>
      <w:r w:rsidR="00A961D4" w:rsidRPr="00A961D4">
        <w:rPr>
          <w:rFonts w:ascii="Arial" w:hAnsi="Arial" w:cs="Arial"/>
          <w:szCs w:val="24"/>
          <w:lang w:val="pt-BR"/>
        </w:rPr>
        <w:t xml:space="preserve">seu </w:t>
      </w:r>
      <w:r w:rsidRPr="00A961D4">
        <w:rPr>
          <w:rFonts w:ascii="Arial" w:hAnsi="Arial" w:cs="Arial"/>
          <w:szCs w:val="24"/>
          <w:lang w:val="pt-BR"/>
        </w:rPr>
        <w:t>estudo.</w:t>
      </w:r>
    </w:p>
    <w:p w14:paraId="58CF31C2" w14:textId="77777777" w:rsidR="00A611DE" w:rsidRPr="00A961D4" w:rsidRDefault="00EF3DF5" w:rsidP="00A961D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A961D4">
        <w:rPr>
          <w:rFonts w:ascii="Arial" w:hAnsi="Arial" w:cs="Arial"/>
          <w:color w:val="auto"/>
          <w:sz w:val="24"/>
          <w:szCs w:val="24"/>
          <w:lang w:val="pt-BR"/>
        </w:rPr>
        <w:t>6. Justificativa de aderência</w:t>
      </w:r>
    </w:p>
    <w:p w14:paraId="1FB4B51F" w14:textId="4D61FA37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Mostre como o projeto se enquadra na linha de pesquisa do Programa</w:t>
      </w:r>
      <w:r w:rsidR="00A961D4" w:rsidRPr="00A961D4">
        <w:rPr>
          <w:rFonts w:ascii="Arial" w:hAnsi="Arial" w:cs="Arial"/>
          <w:szCs w:val="24"/>
          <w:lang w:val="pt-BR"/>
        </w:rPr>
        <w:t xml:space="preserve"> desejada à admissão</w:t>
      </w:r>
      <w:r w:rsidRPr="00A961D4">
        <w:rPr>
          <w:rFonts w:ascii="Arial" w:hAnsi="Arial" w:cs="Arial"/>
          <w:szCs w:val="24"/>
          <w:lang w:val="pt-BR"/>
        </w:rPr>
        <w:t>.</w:t>
      </w:r>
    </w:p>
    <w:p w14:paraId="6092B098" w14:textId="77777777" w:rsidR="00A611DE" w:rsidRPr="00A961D4" w:rsidRDefault="00EF3DF5" w:rsidP="00A961D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A961D4">
        <w:rPr>
          <w:rFonts w:ascii="Arial" w:hAnsi="Arial" w:cs="Arial"/>
          <w:color w:val="auto"/>
          <w:sz w:val="24"/>
          <w:szCs w:val="24"/>
          <w:lang w:val="pt-BR"/>
        </w:rPr>
        <w:t>7. Metodologia</w:t>
      </w:r>
    </w:p>
    <w:p w14:paraId="768D96E6" w14:textId="37601B50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Descreva métodos, técnicas e procedimentos que serão aplicados</w:t>
      </w:r>
      <w:r w:rsidR="00F91F8D" w:rsidRPr="00A961D4">
        <w:rPr>
          <w:rFonts w:ascii="Arial" w:hAnsi="Arial" w:cs="Arial"/>
          <w:szCs w:val="24"/>
          <w:lang w:val="pt-BR"/>
        </w:rPr>
        <w:t xml:space="preserve"> pra a realização da pesquisa</w:t>
      </w:r>
      <w:r w:rsidRPr="00A961D4">
        <w:rPr>
          <w:rFonts w:ascii="Arial" w:hAnsi="Arial" w:cs="Arial"/>
          <w:szCs w:val="24"/>
          <w:lang w:val="pt-BR"/>
        </w:rPr>
        <w:t>.</w:t>
      </w:r>
      <w:r w:rsidR="00A961D4" w:rsidRPr="00A961D4">
        <w:rPr>
          <w:rFonts w:ascii="Arial" w:hAnsi="Arial" w:cs="Arial"/>
          <w:szCs w:val="24"/>
          <w:lang w:val="pt-BR"/>
        </w:rPr>
        <w:t xml:space="preserve"> Ex.: metodologia qualitativa, feita através de método crítico dedutivo por meio de referencial bibliográfico. </w:t>
      </w:r>
    </w:p>
    <w:p w14:paraId="0DB8C820" w14:textId="77777777" w:rsidR="00A611DE" w:rsidRPr="00A961D4" w:rsidRDefault="00EF3DF5" w:rsidP="00A961D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A961D4">
        <w:rPr>
          <w:rFonts w:ascii="Arial" w:hAnsi="Arial" w:cs="Arial"/>
          <w:color w:val="auto"/>
          <w:sz w:val="24"/>
          <w:szCs w:val="24"/>
          <w:lang w:val="pt-BR"/>
        </w:rPr>
        <w:t>8. Cronograma</w:t>
      </w:r>
    </w:p>
    <w:p w14:paraId="04E238B6" w14:textId="2D838DA9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Planeje as etapas do trabalho ao longo do curso</w:t>
      </w:r>
      <w:r w:rsidR="00A961D4" w:rsidRPr="00A961D4">
        <w:rPr>
          <w:rFonts w:ascii="Arial" w:hAnsi="Arial" w:cs="Arial"/>
          <w:szCs w:val="24"/>
          <w:lang w:val="pt-BR"/>
        </w:rPr>
        <w:t xml:space="preserve">; o que pretende desenvolver durante cada período do curso. </w:t>
      </w:r>
    </w:p>
    <w:p w14:paraId="0B4CA699" w14:textId="77777777" w:rsidR="00A611DE" w:rsidRPr="00A961D4" w:rsidRDefault="00EF3DF5" w:rsidP="00A961D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A961D4">
        <w:rPr>
          <w:rFonts w:ascii="Arial" w:hAnsi="Arial" w:cs="Arial"/>
          <w:color w:val="auto"/>
          <w:sz w:val="24"/>
          <w:szCs w:val="24"/>
          <w:lang w:val="pt-BR"/>
        </w:rPr>
        <w:t>9. Referências</w:t>
      </w:r>
    </w:p>
    <w:p w14:paraId="169FEEC3" w14:textId="1A56E2CE" w:rsidR="00A611DE" w:rsidRPr="00A961D4" w:rsidRDefault="00EF3DF5" w:rsidP="00A961D4">
      <w:pPr>
        <w:jc w:val="both"/>
        <w:rPr>
          <w:rFonts w:ascii="Arial" w:hAnsi="Arial" w:cs="Arial"/>
          <w:szCs w:val="24"/>
          <w:lang w:val="pt-BR"/>
        </w:rPr>
      </w:pPr>
      <w:r w:rsidRPr="00A961D4">
        <w:rPr>
          <w:rFonts w:ascii="Arial" w:hAnsi="Arial" w:cs="Arial"/>
          <w:szCs w:val="24"/>
          <w:lang w:val="pt-BR"/>
        </w:rPr>
        <w:t>Liste as fontes utilizadas conforme normas ABNT</w:t>
      </w:r>
      <w:r w:rsidR="00F91F8D" w:rsidRPr="00A961D4">
        <w:rPr>
          <w:rFonts w:ascii="Arial" w:hAnsi="Arial" w:cs="Arial"/>
          <w:szCs w:val="24"/>
          <w:lang w:val="pt-BR"/>
        </w:rPr>
        <w:t xml:space="preserve"> para a composição deste Projeto de Pesquisa. </w:t>
      </w:r>
    </w:p>
    <w:sectPr w:rsidR="00A611DE" w:rsidRPr="00A961D4" w:rsidSect="00A12477">
      <w:headerReference w:type="default" r:id="rId8"/>
      <w:pgSz w:w="12240" w:h="15840"/>
      <w:pgMar w:top="1440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E7EAB" w14:textId="77777777" w:rsidR="006745A3" w:rsidRDefault="006745A3" w:rsidP="00A12477">
      <w:pPr>
        <w:spacing w:after="0" w:line="240" w:lineRule="auto"/>
      </w:pPr>
      <w:r>
        <w:separator/>
      </w:r>
    </w:p>
  </w:endnote>
  <w:endnote w:type="continuationSeparator" w:id="0">
    <w:p w14:paraId="4E735F3B" w14:textId="77777777" w:rsidR="006745A3" w:rsidRDefault="006745A3" w:rsidP="00A1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22E78" w14:textId="77777777" w:rsidR="006745A3" w:rsidRDefault="006745A3" w:rsidP="00A12477">
      <w:pPr>
        <w:spacing w:after="0" w:line="240" w:lineRule="auto"/>
      </w:pPr>
      <w:r>
        <w:separator/>
      </w:r>
    </w:p>
  </w:footnote>
  <w:footnote w:type="continuationSeparator" w:id="0">
    <w:p w14:paraId="543128F7" w14:textId="77777777" w:rsidR="006745A3" w:rsidRDefault="006745A3" w:rsidP="00A12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1FC4" w14:textId="77777777" w:rsidR="00A12477" w:rsidRDefault="00A12477">
    <w:pPr>
      <w:pStyle w:val="Cabealho"/>
    </w:pPr>
    <w:r>
      <w:rPr>
        <w:noProof/>
        <w:lang w:val="pt-BR" w:eastAsia="pt-BR"/>
      </w:rPr>
      <w:drawing>
        <wp:inline distT="0" distB="0" distL="0" distR="0" wp14:anchorId="5A6DDE62" wp14:editId="43F93A3B">
          <wp:extent cx="2152650" cy="964245"/>
          <wp:effectExtent l="0" t="0" r="0" b="762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3" cy="976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1254"/>
    <w:rsid w:val="00034616"/>
    <w:rsid w:val="00050467"/>
    <w:rsid w:val="0006063C"/>
    <w:rsid w:val="0015074B"/>
    <w:rsid w:val="0029639D"/>
    <w:rsid w:val="00326F90"/>
    <w:rsid w:val="003C386C"/>
    <w:rsid w:val="006745A3"/>
    <w:rsid w:val="006B7308"/>
    <w:rsid w:val="00726003"/>
    <w:rsid w:val="008068B0"/>
    <w:rsid w:val="00850F70"/>
    <w:rsid w:val="008D0AB5"/>
    <w:rsid w:val="0094160A"/>
    <w:rsid w:val="009479BA"/>
    <w:rsid w:val="00A12477"/>
    <w:rsid w:val="00A611DE"/>
    <w:rsid w:val="00A961D4"/>
    <w:rsid w:val="00AA1D8D"/>
    <w:rsid w:val="00B41D32"/>
    <w:rsid w:val="00B47730"/>
    <w:rsid w:val="00CB0664"/>
    <w:rsid w:val="00E32662"/>
    <w:rsid w:val="00EF3DF5"/>
    <w:rsid w:val="00F233B0"/>
    <w:rsid w:val="00F91F8D"/>
    <w:rsid w:val="00FC693F"/>
    <w:rsid w:val="00FD7E1D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6BC9DA"/>
  <w14:defaultImageDpi w14:val="300"/>
  <w15:docId w15:val="{CC61B1FC-325B-470B-AFCF-1A49504F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0D50EF-FF3D-45C7-B867-4167040F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 do Windows</cp:lastModifiedBy>
  <cp:revision>8</cp:revision>
  <dcterms:created xsi:type="dcterms:W3CDTF">2026-04-19T15:21:00Z</dcterms:created>
  <dcterms:modified xsi:type="dcterms:W3CDTF">2026-05-14T15:19:00Z</dcterms:modified>
  <cp:category/>
</cp:coreProperties>
</file>